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802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>, находящийся по адресу: г. Сургут, ул. Гагарина, д. 9, каб.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Барашкова Юрия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Барашков Ю.С.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тракт Югорский, д. 13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Мерседес Бенц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составе полуприцепа </w:t>
      </w:r>
      <w:r>
        <w:rPr>
          <w:rFonts w:ascii="Times New Roman" w:eastAsia="Times New Roman" w:hAnsi="Times New Roman" w:cs="Times New Roman"/>
        </w:rPr>
        <w:t>Schmitz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40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Барашков Ю.С.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01.05</w:t>
      </w:r>
      <w:r>
        <w:rPr>
          <w:rFonts w:ascii="Times New Roman" w:eastAsia="Times New Roman" w:hAnsi="Times New Roman" w:cs="Times New Roman"/>
        </w:rPr>
        <w:t xml:space="preserve">.2025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2 мин. на автодороге </w:t>
      </w:r>
      <w:r>
        <w:rPr>
          <w:rFonts w:ascii="Times New Roman" w:eastAsia="Times New Roman" w:hAnsi="Times New Roman" w:cs="Times New Roman"/>
        </w:rPr>
        <w:t>тракт Югорский, д. 13</w:t>
      </w:r>
      <w:r>
        <w:rPr>
          <w:rFonts w:ascii="Times New Roman" w:eastAsia="Times New Roman" w:hAnsi="Times New Roman" w:cs="Times New Roman"/>
        </w:rPr>
        <w:t xml:space="preserve"> г. Сургута ХМАО-Югры, являясь водителем, управлял транспортным средством </w:t>
      </w:r>
      <w:r>
        <w:rPr>
          <w:rFonts w:ascii="Times New Roman" w:eastAsia="Times New Roman" w:hAnsi="Times New Roman" w:cs="Times New Roman"/>
        </w:rPr>
        <w:t>Мерседес Бенц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9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составе полуприцепа </w:t>
      </w:r>
      <w:r>
        <w:rPr>
          <w:rFonts w:ascii="Times New Roman" w:eastAsia="Times New Roman" w:hAnsi="Times New Roman" w:cs="Times New Roman"/>
        </w:rPr>
        <w:t>Schmitz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40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состоянии опьянения, если такое </w:t>
      </w:r>
      <w:r>
        <w:rPr>
          <w:rFonts w:ascii="Times New Roman" w:eastAsia="Times New Roman" w:hAnsi="Times New Roman" w:cs="Times New Roman"/>
        </w:rPr>
        <w:t>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01.05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Барашков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№ 070018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01.05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Барашков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Барашков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1.031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список нарушений;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Барашков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1.031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Барашков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</w:t>
      </w:r>
      <w:r>
        <w:rPr>
          <w:rFonts w:ascii="Times New Roman" w:eastAsia="Times New Roman" w:hAnsi="Times New Roman" w:cs="Times New Roman"/>
        </w:rPr>
        <w:t>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Барашков Ю.С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Барашкова Юрия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Барашкову Ю.С.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8508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</w:rPr>
        <w:t>города окружного 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Сургут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5">
    <w:name w:val="cat-UserDefined grp-34 rplc-5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0rplc-41">
    <w:name w:val="cat-UserDefined grp-4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